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18.07.2024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18.07.2024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6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6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6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6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Никитиным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Никитин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№</w:t>
      </w:r>
      <w:r>
        <w:rPr>
          <w:rStyle w:val="cat-UserDefinedgrp-39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Никитину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Максима Наврузовича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6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z w:val="26"/>
          <w:szCs w:val="26"/>
        </w:rPr>
        <w:t>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0412365400395013692420158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уплате не позднее шестидесяти дней со дня вступления настоящего постановления в законную силу либо со дня истечения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6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ExternalSystemDefinedgrp-36rplc-21">
    <w:name w:val="cat-ExternalSystemDefined grp-36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ExternalSystemDefinedgrp-36rplc-27">
    <w:name w:val="cat-ExternalSystemDefined grp-36 rplc-27"/>
    <w:basedOn w:val="DefaultParagraphFont"/>
  </w:style>
  <w:style w:type="character" w:customStyle="1" w:styleId="cat-ExternalSystemDefinedgrp-36rplc-28">
    <w:name w:val="cat-ExternalSystemDefined grp-36 rplc-28"/>
    <w:basedOn w:val="DefaultParagraphFont"/>
  </w:style>
  <w:style w:type="character" w:customStyle="1" w:styleId="cat-ExternalSystemDefinedgrp-36rplc-30">
    <w:name w:val="cat-ExternalSystemDefined grp-36 rplc-30"/>
    <w:basedOn w:val="DefaultParagraphFont"/>
  </w:style>
  <w:style w:type="character" w:customStyle="1" w:styleId="cat-ExternalSystemDefinedgrp-36rplc-31">
    <w:name w:val="cat-ExternalSystemDefined grp-36 rplc-31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ExternalSystemDefinedgrp-36rplc-41">
    <w:name w:val="cat-ExternalSystemDefined grp-36 rplc-41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ExternalSystemDefinedgrp-36rplc-47">
    <w:name w:val="cat-ExternalSystemDefined grp-36 rplc-47"/>
    <w:basedOn w:val="DefaultParagraphFont"/>
  </w:style>
  <w:style w:type="character" w:customStyle="1" w:styleId="cat-ExternalSystemDefinedgrp-36rplc-48">
    <w:name w:val="cat-ExternalSystemDefined grp-36 rplc-48"/>
    <w:basedOn w:val="DefaultParagraphFont"/>
  </w:style>
  <w:style w:type="character" w:customStyle="1" w:styleId="cat-ExternalSystemDefinedgrp-36rplc-49">
    <w:name w:val="cat-ExternalSystemDefined grp-36 rplc-49"/>
    <w:basedOn w:val="DefaultParagraphFont"/>
  </w:style>
  <w:style w:type="character" w:customStyle="1" w:styleId="cat-UserDefinedgrp-39rplc-55">
    <w:name w:val="cat-UserDefined grp-39 rplc-55"/>
    <w:basedOn w:val="DefaultParagraphFont"/>
  </w:style>
  <w:style w:type="character" w:customStyle="1" w:styleId="cat-ExternalSystemDefinedgrp-36rplc-61">
    <w:name w:val="cat-ExternalSystemDefined grp-36 rplc-61"/>
    <w:basedOn w:val="DefaultParagraphFont"/>
  </w:style>
  <w:style w:type="character" w:customStyle="1" w:styleId="cat-OrganizationNamegrp-28rplc-67">
    <w:name w:val="cat-OrganizationName grp-28 rplc-67"/>
    <w:basedOn w:val="DefaultParagraphFont"/>
  </w:style>
  <w:style w:type="character" w:customStyle="1" w:styleId="cat-ExternalSystemDefinedgrp-36rplc-73">
    <w:name w:val="cat-ExternalSystemDefined grp-36 rplc-73"/>
    <w:basedOn w:val="DefaultParagraphFont"/>
  </w:style>
  <w:style w:type="character" w:customStyle="1" w:styleId="cat-UserDefinedgrp-41rplc-74">
    <w:name w:val="cat-UserDefined grp-41 rplc-74"/>
    <w:basedOn w:val="DefaultParagraphFont"/>
  </w:style>
  <w:style w:type="character" w:customStyle="1" w:styleId="cat-UserDefinedgrp-42rplc-77">
    <w:name w:val="cat-UserDefined grp-42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